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DB1B" w14:textId="0099609A" w:rsidR="007D4090" w:rsidRPr="009F1B2F" w:rsidRDefault="009E4DF2" w:rsidP="009F1B2F">
      <w:pPr>
        <w:pStyle w:val="Titre1"/>
        <w:rPr>
          <w:rFonts w:ascii="Calibri" w:hAnsi="Calibri" w:cstheme="majorHAnsi"/>
          <w:color w:val="1F497D" w:themeColor="text2"/>
        </w:rPr>
      </w:pPr>
      <w:r w:rsidRPr="009F1B2F">
        <w:rPr>
          <w:rFonts w:ascii="Calibri" w:hAnsi="Calibri"/>
          <w:noProof/>
          <w:color w:val="1F497D" w:themeColor="text2"/>
        </w:rPr>
        <w:drawing>
          <wp:anchor distT="0" distB="0" distL="114300" distR="114300" simplePos="0" relativeHeight="251658240" behindDoc="1" locked="0" layoutInCell="1" allowOverlap="1" wp14:anchorId="2DFA67D7" wp14:editId="706B482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31950" cy="889000"/>
            <wp:effectExtent l="0" t="0" r="6350" b="6350"/>
            <wp:wrapTight wrapText="bothSides">
              <wp:wrapPolygon edited="0">
                <wp:start x="0" y="0"/>
                <wp:lineTo x="0" y="21291"/>
                <wp:lineTo x="21432" y="21291"/>
                <wp:lineTo x="21432" y="0"/>
                <wp:lineTo x="0" y="0"/>
              </wp:wrapPolygon>
            </wp:wrapTight>
            <wp:docPr id="1312609102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09102" name="Image 1" descr="Une image contenant Police, texte, Graphique, logo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14" w:rsidRPr="009F1B2F">
        <w:rPr>
          <w:rFonts w:ascii="Calibri" w:hAnsi="Calibri" w:cstheme="majorHAnsi"/>
          <w:color w:val="1F497D" w:themeColor="text2"/>
        </w:rPr>
        <w:t xml:space="preserve">LOGO DU BENEFICIAIRE (à </w:t>
      </w:r>
      <w:proofErr w:type="spellStart"/>
      <w:r w:rsidR="00EB1A14" w:rsidRPr="009F1B2F">
        <w:rPr>
          <w:rFonts w:ascii="Calibri" w:hAnsi="Calibri" w:cstheme="majorHAnsi"/>
          <w:color w:val="1F497D" w:themeColor="text2"/>
        </w:rPr>
        <w:t>insérer</w:t>
      </w:r>
      <w:proofErr w:type="spellEnd"/>
      <w:r w:rsidR="00EB1A14" w:rsidRPr="009F1B2F">
        <w:rPr>
          <w:rFonts w:ascii="Calibri" w:hAnsi="Calibri" w:cstheme="majorHAnsi"/>
          <w:color w:val="1F497D" w:themeColor="text2"/>
        </w:rPr>
        <w:t xml:space="preserve"> </w:t>
      </w:r>
      <w:proofErr w:type="spellStart"/>
      <w:r w:rsidR="00EB1A14" w:rsidRPr="009F1B2F">
        <w:rPr>
          <w:rFonts w:ascii="Calibri" w:hAnsi="Calibri" w:cstheme="majorHAnsi"/>
          <w:color w:val="1F497D" w:themeColor="text2"/>
        </w:rPr>
        <w:t>ici</w:t>
      </w:r>
      <w:proofErr w:type="spellEnd"/>
      <w:r w:rsidR="00EB1A14" w:rsidRPr="009F1B2F">
        <w:rPr>
          <w:rFonts w:ascii="Calibri" w:hAnsi="Calibri" w:cstheme="majorHAnsi"/>
          <w:color w:val="1F497D" w:themeColor="text2"/>
        </w:rPr>
        <w:t>)</w:t>
      </w:r>
    </w:p>
    <w:p w14:paraId="047BAAAA" w14:textId="77777777" w:rsidR="00EB1A14" w:rsidRPr="00EB1A14" w:rsidRDefault="00EB1A14">
      <w:pPr>
        <w:rPr>
          <w:rFonts w:asciiTheme="majorHAnsi" w:hAnsiTheme="majorHAnsi" w:cstheme="majorHAnsi"/>
        </w:rPr>
      </w:pPr>
    </w:p>
    <w:p w14:paraId="345AD90B" w14:textId="77777777" w:rsidR="00EB1A14" w:rsidRDefault="00EB1A14">
      <w:pPr>
        <w:rPr>
          <w:rFonts w:asciiTheme="majorHAnsi" w:hAnsiTheme="majorHAnsi" w:cstheme="majorHAnsi"/>
        </w:rPr>
      </w:pPr>
    </w:p>
    <w:p w14:paraId="266D9A1D" w14:textId="77777777" w:rsidR="00EB1A14" w:rsidRPr="00EB1A14" w:rsidRDefault="00EB1A14">
      <w:pPr>
        <w:rPr>
          <w:rFonts w:asciiTheme="majorHAnsi" w:hAnsiTheme="majorHAnsi" w:cstheme="majorHAnsi"/>
        </w:rPr>
      </w:pPr>
    </w:p>
    <w:p w14:paraId="0B3CB3AB" w14:textId="111629AF" w:rsidR="007D4090" w:rsidRPr="00F45F73" w:rsidRDefault="00EB3CD3" w:rsidP="00E84D2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ajorHAnsi"/>
          <w:color w:val="1F497D" w:themeColor="text2"/>
        </w:rPr>
      </w:pPr>
      <w:r w:rsidRPr="00F45F73">
        <w:rPr>
          <w:rFonts w:cstheme="majorHAnsi"/>
          <w:color w:val="1F497D" w:themeColor="text2"/>
        </w:rPr>
        <w:t>ATTESTATION D’ACHEVEMENT DE L’OPÉRATION / DES TRAVAUX / DE RÉALISATION DES INVESTISSEMENTS</w:t>
      </w:r>
    </w:p>
    <w:p w14:paraId="7556444B" w14:textId="77777777" w:rsidR="00EB1A14" w:rsidRDefault="00EB1A14">
      <w:pPr>
        <w:rPr>
          <w:rFonts w:asciiTheme="majorHAnsi" w:hAnsiTheme="majorHAnsi" w:cstheme="majorHAnsi"/>
          <w:color w:val="1F497D" w:themeColor="text2"/>
        </w:rPr>
      </w:pPr>
    </w:p>
    <w:p w14:paraId="78866E5E" w14:textId="77777777" w:rsidR="00E84D29" w:rsidRPr="00F45F73" w:rsidRDefault="00E84D29">
      <w:pPr>
        <w:rPr>
          <w:rFonts w:asciiTheme="majorHAnsi" w:hAnsiTheme="majorHAnsi" w:cstheme="majorHAnsi"/>
          <w:color w:val="1F497D" w:themeColor="text2"/>
        </w:rPr>
      </w:pPr>
    </w:p>
    <w:p w14:paraId="32C5635D" w14:textId="55BE01C2" w:rsidR="007D4090" w:rsidRPr="00EB1A14" w:rsidRDefault="00EB3CD3">
      <w:pPr>
        <w:rPr>
          <w:rFonts w:asciiTheme="majorHAnsi" w:hAnsiTheme="majorHAnsi" w:cstheme="majorHAnsi"/>
        </w:rPr>
      </w:pPr>
      <w:r w:rsidRPr="00EB1A14">
        <w:rPr>
          <w:rFonts w:asciiTheme="majorHAnsi" w:hAnsiTheme="majorHAnsi" w:cstheme="majorHAnsi"/>
        </w:rPr>
        <w:t xml:space="preserve">Je </w:t>
      </w:r>
      <w:proofErr w:type="spellStart"/>
      <w:r w:rsidRPr="00EB1A14">
        <w:rPr>
          <w:rFonts w:asciiTheme="majorHAnsi" w:hAnsiTheme="majorHAnsi" w:cstheme="majorHAnsi"/>
        </w:rPr>
        <w:t>soussigné</w:t>
      </w:r>
      <w:proofErr w:type="spellEnd"/>
      <w:r w:rsidRPr="00EB1A14">
        <w:rPr>
          <w:rFonts w:asciiTheme="majorHAnsi" w:hAnsiTheme="majorHAnsi" w:cstheme="majorHAnsi"/>
        </w:rPr>
        <w:t>(e),</w:t>
      </w:r>
    </w:p>
    <w:p w14:paraId="5981C21F" w14:textId="1B373EAF" w:rsidR="007D4090" w:rsidRPr="00EB1A14" w:rsidRDefault="00EB3CD3">
      <w:pPr>
        <w:rPr>
          <w:rFonts w:asciiTheme="majorHAnsi" w:hAnsiTheme="majorHAnsi" w:cstheme="majorHAnsi"/>
        </w:rPr>
      </w:pPr>
      <w:r w:rsidRPr="00EB1A14">
        <w:rPr>
          <w:rFonts w:asciiTheme="majorHAnsi" w:hAnsiTheme="majorHAnsi" w:cstheme="majorHAnsi"/>
        </w:rPr>
        <w:t xml:space="preserve">Nom du Maître </w:t>
      </w:r>
      <w:proofErr w:type="spellStart"/>
      <w:proofErr w:type="gramStart"/>
      <w:r w:rsidRPr="00EB1A14">
        <w:rPr>
          <w:rFonts w:asciiTheme="majorHAnsi" w:hAnsiTheme="majorHAnsi" w:cstheme="majorHAnsi"/>
        </w:rPr>
        <w:t>d’ouvrage</w:t>
      </w:r>
      <w:proofErr w:type="spellEnd"/>
      <w:r w:rsidRPr="00EB1A14">
        <w:rPr>
          <w:rFonts w:asciiTheme="majorHAnsi" w:hAnsiTheme="majorHAnsi" w:cstheme="majorHAnsi"/>
        </w:rPr>
        <w:t xml:space="preserve"> :</w:t>
      </w:r>
      <w:proofErr w:type="gramEnd"/>
      <w:r w:rsidR="000E770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NOM DU MAITRE D'OUVRAGE"/>
          <w:tag w:val="NOM DU MAITRE D'OUVRAGE"/>
          <w:id w:val="899492106"/>
          <w:placeholder>
            <w:docPart w:val="9A0AD4F3BB27463F9B16E72DB6F36C14"/>
          </w:placeholder>
          <w:showingPlcHdr/>
        </w:sdtPr>
        <w:sdtEndPr/>
        <w:sdtContent>
          <w:r w:rsidR="000E770A" w:rsidRPr="00CB0D23">
            <w:rPr>
              <w:rStyle w:val="Textedelespacerserv"/>
            </w:rPr>
            <w:t>Cliquez ou appuyez ici pour entrer du texte.</w:t>
          </w:r>
        </w:sdtContent>
      </w:sdt>
    </w:p>
    <w:p w14:paraId="4CC26336" w14:textId="6CE8CCF9" w:rsidR="000E770A" w:rsidRDefault="00EB3CD3">
      <w:pPr>
        <w:rPr>
          <w:rFonts w:asciiTheme="majorHAnsi" w:hAnsiTheme="majorHAnsi" w:cstheme="majorHAnsi"/>
        </w:rPr>
      </w:pPr>
      <w:proofErr w:type="spellStart"/>
      <w:r w:rsidRPr="00EB1A14">
        <w:rPr>
          <w:rFonts w:asciiTheme="majorHAnsi" w:hAnsiTheme="majorHAnsi" w:cstheme="majorHAnsi"/>
        </w:rPr>
        <w:t>atteste</w:t>
      </w:r>
      <w:proofErr w:type="spellEnd"/>
      <w:r w:rsidRPr="00EB1A14">
        <w:rPr>
          <w:rFonts w:asciiTheme="majorHAnsi" w:hAnsiTheme="majorHAnsi" w:cstheme="majorHAnsi"/>
        </w:rPr>
        <w:t xml:space="preserve"> sur </w:t>
      </w:r>
      <w:proofErr w:type="spellStart"/>
      <w:r w:rsidRPr="00EB1A14">
        <w:rPr>
          <w:rFonts w:asciiTheme="majorHAnsi" w:hAnsiTheme="majorHAnsi" w:cstheme="majorHAnsi"/>
        </w:rPr>
        <w:t>l’honneur</w:t>
      </w:r>
      <w:proofErr w:type="spellEnd"/>
      <w:r w:rsidRPr="00EB1A14">
        <w:rPr>
          <w:rFonts w:asciiTheme="majorHAnsi" w:hAnsiTheme="majorHAnsi" w:cstheme="majorHAnsi"/>
        </w:rPr>
        <w:t xml:space="preserve"> que</w:t>
      </w:r>
      <w:r w:rsidR="008B5140">
        <w:rPr>
          <w:rFonts w:asciiTheme="majorHAnsi" w:hAnsiTheme="majorHAnsi" w:cstheme="majorHAnsi"/>
        </w:rPr>
        <w:t xml:space="preserve"> </w:t>
      </w:r>
      <w:proofErr w:type="spellStart"/>
      <w:r w:rsidR="008B5140">
        <w:rPr>
          <w:rFonts w:asciiTheme="majorHAnsi" w:hAnsiTheme="majorHAnsi" w:cstheme="majorHAnsi"/>
        </w:rPr>
        <w:t>l’opération</w:t>
      </w:r>
      <w:proofErr w:type="spellEnd"/>
      <w:r w:rsidR="008B5140">
        <w:rPr>
          <w:rFonts w:asciiTheme="majorHAnsi" w:hAnsiTheme="majorHAnsi" w:cstheme="majorHAnsi"/>
        </w:rPr>
        <w:t xml:space="preserve"> </w:t>
      </w:r>
      <w:proofErr w:type="spellStart"/>
      <w:r w:rsidR="008B5140">
        <w:rPr>
          <w:rFonts w:asciiTheme="majorHAnsi" w:hAnsiTheme="majorHAnsi" w:cstheme="majorHAnsi"/>
        </w:rPr>
        <w:t>suivante</w:t>
      </w:r>
      <w:proofErr w:type="spellEnd"/>
      <w:r w:rsidR="008B5140">
        <w:rPr>
          <w:rFonts w:asciiTheme="majorHAnsi" w:hAnsiTheme="majorHAnsi" w:cstheme="majorHAnsi"/>
        </w:rPr>
        <w:t xml:space="preserve"> (</w:t>
      </w:r>
      <w:r w:rsidR="008C264E">
        <w:rPr>
          <w:rFonts w:asciiTheme="majorHAnsi" w:hAnsiTheme="majorHAnsi" w:cstheme="majorHAnsi"/>
        </w:rPr>
        <w:t>intitule du dossier</w:t>
      </w:r>
      <w:proofErr w:type="gramStart"/>
      <w:r w:rsidR="008B5140">
        <w:rPr>
          <w:rFonts w:asciiTheme="majorHAnsi" w:hAnsiTheme="majorHAnsi" w:cstheme="majorHAnsi"/>
        </w:rPr>
        <w:t>)</w:t>
      </w:r>
      <w:r w:rsidRPr="00EB1A14">
        <w:rPr>
          <w:rFonts w:asciiTheme="majorHAnsi" w:hAnsiTheme="majorHAnsi" w:cstheme="majorHAnsi"/>
        </w:rPr>
        <w:t xml:space="preserve"> </w:t>
      </w:r>
      <w:r w:rsidR="000E770A">
        <w:rPr>
          <w:rFonts w:asciiTheme="majorHAnsi" w:hAnsiTheme="majorHAnsi" w:cstheme="majorHAnsi"/>
        </w:rPr>
        <w:t>:</w:t>
      </w:r>
      <w:proofErr w:type="gramEnd"/>
    </w:p>
    <w:sdt>
      <w:sdtPr>
        <w:rPr>
          <w:rFonts w:asciiTheme="majorHAnsi" w:hAnsiTheme="majorHAnsi" w:cstheme="majorHAnsi"/>
        </w:rPr>
        <w:alias w:val="INTITULE DE L'OPERATION"/>
        <w:tag w:val="INTITULE DE L'OPERATION"/>
        <w:id w:val="-1131093674"/>
        <w:placeholder>
          <w:docPart w:val="402299B8AF524C5DBC7280CC499CB28B"/>
        </w:placeholder>
        <w:showingPlcHdr/>
      </w:sdtPr>
      <w:sdtEndPr/>
      <w:sdtContent>
        <w:p w14:paraId="62010935" w14:textId="0E718610" w:rsidR="007D4090" w:rsidRPr="00EB1A14" w:rsidRDefault="000E770A">
          <w:pPr>
            <w:rPr>
              <w:rFonts w:asciiTheme="majorHAnsi" w:hAnsiTheme="majorHAnsi" w:cstheme="majorHAnsi"/>
            </w:rPr>
          </w:pPr>
          <w:r w:rsidRPr="00CB0D23">
            <w:rPr>
              <w:rStyle w:val="Textedelespacerserv"/>
            </w:rPr>
            <w:t>Cliquez ou appuyez ici pour entrer du texte.</w:t>
          </w:r>
        </w:p>
      </w:sdtContent>
    </w:sdt>
    <w:p w14:paraId="16BD9E3A" w14:textId="16E759CE" w:rsidR="008B5140" w:rsidRPr="00EB1A14" w:rsidRDefault="008B5140" w:rsidP="008B5140">
      <w:pPr>
        <w:rPr>
          <w:rFonts w:asciiTheme="majorHAnsi" w:hAnsiTheme="majorHAnsi" w:cstheme="majorHAnsi"/>
        </w:rPr>
      </w:pPr>
      <w:proofErr w:type="spellStart"/>
      <w:r w:rsidRPr="00EB1A14">
        <w:rPr>
          <w:rFonts w:asciiTheme="majorHAnsi" w:hAnsiTheme="majorHAnsi" w:cstheme="majorHAnsi"/>
        </w:rPr>
        <w:t>sont</w:t>
      </w:r>
      <w:proofErr w:type="spellEnd"/>
      <w:r w:rsidRPr="00EB1A14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achevés</w:t>
      </w:r>
      <w:proofErr w:type="spellEnd"/>
      <w:r w:rsidRPr="00EB1A14">
        <w:rPr>
          <w:rFonts w:asciiTheme="majorHAnsi" w:hAnsiTheme="majorHAnsi" w:cstheme="majorHAnsi"/>
        </w:rPr>
        <w:t xml:space="preserve"> </w:t>
      </w:r>
      <w:proofErr w:type="spellStart"/>
      <w:r w:rsidRPr="00EB1A14">
        <w:rPr>
          <w:rFonts w:asciiTheme="majorHAnsi" w:hAnsiTheme="majorHAnsi" w:cstheme="majorHAnsi"/>
        </w:rPr>
        <w:t>depuis</w:t>
      </w:r>
      <w:proofErr w:type="spellEnd"/>
      <w:r w:rsidRPr="00EB1A14">
        <w:rPr>
          <w:rFonts w:asciiTheme="majorHAnsi" w:hAnsiTheme="majorHAnsi" w:cstheme="majorHAnsi"/>
        </w:rPr>
        <w:t xml:space="preserve"> </w:t>
      </w:r>
      <w:proofErr w:type="gramStart"/>
      <w:r w:rsidRPr="00EB1A14">
        <w:rPr>
          <w:rFonts w:asciiTheme="majorHAnsi" w:hAnsiTheme="majorHAnsi" w:cstheme="majorHAnsi"/>
        </w:rPr>
        <w:t>le :</w:t>
      </w:r>
      <w:proofErr w:type="gramEnd"/>
      <w:r>
        <w:rPr>
          <w:rFonts w:asciiTheme="majorHAnsi" w:hAnsiTheme="majorHAnsi" w:cstheme="majorHAnsi"/>
        </w:rPr>
        <w:t xml:space="preserve"> </w:t>
      </w:r>
      <w:r w:rsidR="000E770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DATE D'ACHEVEMENT"/>
          <w:tag w:val="DATE D'ACHEVEMENT"/>
          <w:id w:val="763580634"/>
          <w:placeholder>
            <w:docPart w:val="737363B91ECB4898B68C42217DA56CB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770A" w:rsidRPr="00CB0D23">
            <w:rPr>
              <w:rStyle w:val="Textedelespacerserv"/>
            </w:rPr>
            <w:t>Cliquez ou appuyez ici pour entrer une date.</w:t>
          </w:r>
        </w:sdtContent>
      </w:sdt>
    </w:p>
    <w:p w14:paraId="7A0942C7" w14:textId="047683AE" w:rsidR="007D4090" w:rsidRPr="00EB1A14" w:rsidRDefault="00EB3CD3">
      <w:pPr>
        <w:rPr>
          <w:rFonts w:asciiTheme="majorHAnsi" w:hAnsiTheme="majorHAnsi" w:cstheme="majorHAnsi"/>
        </w:rPr>
      </w:pPr>
      <w:proofErr w:type="spellStart"/>
      <w:r w:rsidRPr="00EB1A14">
        <w:rPr>
          <w:rFonts w:asciiTheme="majorHAnsi" w:hAnsiTheme="majorHAnsi" w:cstheme="majorHAnsi"/>
        </w:rPr>
        <w:t>Montant</w:t>
      </w:r>
      <w:proofErr w:type="spellEnd"/>
      <w:r w:rsidRPr="00EB1A14">
        <w:rPr>
          <w:rFonts w:asciiTheme="majorHAnsi" w:hAnsiTheme="majorHAnsi" w:cstheme="majorHAnsi"/>
        </w:rPr>
        <w:t xml:space="preserve"> de la subvention </w:t>
      </w:r>
      <w:proofErr w:type="spellStart"/>
      <w:proofErr w:type="gramStart"/>
      <w:r w:rsidRPr="00EB1A14">
        <w:rPr>
          <w:rFonts w:asciiTheme="majorHAnsi" w:hAnsiTheme="majorHAnsi" w:cstheme="majorHAnsi"/>
        </w:rPr>
        <w:t>attribuée</w:t>
      </w:r>
      <w:proofErr w:type="spellEnd"/>
      <w:r w:rsidRPr="00EB1A14">
        <w:rPr>
          <w:rFonts w:asciiTheme="majorHAnsi" w:hAnsiTheme="majorHAnsi" w:cstheme="majorHAnsi"/>
        </w:rPr>
        <w:t xml:space="preserve"> :</w:t>
      </w:r>
      <w:proofErr w:type="gramEnd"/>
      <w:r w:rsidRPr="00EB1A1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MONTANT SUBVENTION REGION"/>
          <w:tag w:val="MONTANT SUBVENTION REGION"/>
          <w:id w:val="928399597"/>
          <w:placeholder>
            <w:docPart w:val="8650E929869F42CF8E8D5748E45262DC"/>
          </w:placeholder>
          <w:showingPlcHdr/>
        </w:sdtPr>
        <w:sdtEndPr/>
        <w:sdtContent>
          <w:r w:rsidR="000E770A" w:rsidRPr="00CB0D23">
            <w:rPr>
              <w:rStyle w:val="Textedelespacerserv"/>
            </w:rPr>
            <w:t>Cliquez ou appuyez ici pour entrer du texte.</w:t>
          </w:r>
        </w:sdtContent>
      </w:sdt>
    </w:p>
    <w:p w14:paraId="078ED52E" w14:textId="6E9480D4" w:rsidR="0045314F" w:rsidRDefault="008B5140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D</w:t>
      </w:r>
      <w:r w:rsidR="0045314F">
        <w:rPr>
          <w:rFonts w:asciiTheme="majorHAnsi" w:hAnsiTheme="majorHAnsi" w:cstheme="majorHAnsi"/>
        </w:rPr>
        <w:t>ispositif</w:t>
      </w:r>
      <w:proofErr w:type="spellEnd"/>
      <w:r w:rsidR="0045314F">
        <w:rPr>
          <w:rFonts w:asciiTheme="majorHAnsi" w:hAnsiTheme="majorHAnsi" w:cstheme="majorHAnsi"/>
        </w:rPr>
        <w:t xml:space="preserve"> </w:t>
      </w:r>
      <w:r w:rsidR="0045314F" w:rsidRPr="00EB1A14">
        <w:rPr>
          <w:rFonts w:asciiTheme="majorHAnsi" w:hAnsiTheme="majorHAnsi" w:cstheme="majorHAnsi"/>
        </w:rPr>
        <w:t>:</w:t>
      </w:r>
      <w:proofErr w:type="gramEnd"/>
      <w:r w:rsidR="0045314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DISPOSITIF CONCERNÉ"/>
          <w:tag w:val="DISPOSITIF CONCERNÉ"/>
          <w:id w:val="-816954863"/>
          <w:placeholder>
            <w:docPart w:val="7FC054C01CCF4B8AA7A8ECEBB4F06D43"/>
          </w:placeholder>
          <w:showingPlcHdr/>
          <w:dropDownList>
            <w:listItem w:value="Choisissez un élément."/>
            <w:listItem w:displayText="Fonds de revitalisation des centres villes en Pays de la Loire" w:value="Fonds de revitalisation des centres villes en Pays de la Loire"/>
            <w:listItem w:displayText="Pays de la Loire investissement communal" w:value="Pays de la Loire investissement communal"/>
            <w:listItem w:displayText="Fonds de soutien Action Coeur de ville et Contrat de ville en Pays de la Loire" w:value="Fonds de soutien Action Coeur de ville et Contrat de ville en Pays de la Loire"/>
            <w:listItem w:displayText="Contrats Pays de la Loire 2026" w:value="Contrats Pays de la Loire 2026"/>
            <w:listItem w:displayText="Appel à projet handicap et territoire" w:value="Appel à projet handicap et territoire"/>
            <w:listItem w:displayText="Contrats Territoires-Région 2020" w:value="Contrats Territoires-Région 2020"/>
            <w:listItem w:displayText="Contrat de développement métropolitain" w:value="Contrat de développement métropolitain"/>
            <w:listItem w:displayText="Pays de la Loire Investissement Intercommunal " w:value="Pays de la Loire Investissement Intercommunal "/>
          </w:dropDownList>
        </w:sdtPr>
        <w:sdtEndPr/>
        <w:sdtContent>
          <w:r w:rsidR="0045314F" w:rsidRPr="00547F05">
            <w:rPr>
              <w:rStyle w:val="Textedelespacerserv"/>
            </w:rPr>
            <w:t>Choisissez un élément.</w:t>
          </w:r>
        </w:sdtContent>
      </w:sdt>
    </w:p>
    <w:p w14:paraId="06C2BAD6" w14:textId="34040889" w:rsidR="007D4090" w:rsidRPr="00EB1A14" w:rsidRDefault="009F1B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</w:t>
      </w:r>
      <w:r w:rsidR="001A5F96">
        <w:rPr>
          <w:rFonts w:asciiTheme="majorHAnsi" w:hAnsiTheme="majorHAnsi" w:cstheme="majorHAnsi"/>
        </w:rPr>
        <w:t xml:space="preserve"> dossier</w:t>
      </w:r>
      <w:r>
        <w:rPr>
          <w:rFonts w:asciiTheme="majorHAnsi" w:hAnsiTheme="majorHAnsi" w:cstheme="majorHAnsi"/>
        </w:rPr>
        <w:t xml:space="preserve"> (</w:t>
      </w:r>
      <w:proofErr w:type="gramStart"/>
      <w:r>
        <w:rPr>
          <w:rFonts w:asciiTheme="majorHAnsi" w:hAnsiTheme="majorHAnsi" w:cstheme="majorHAnsi"/>
        </w:rPr>
        <w:t>ex. :</w:t>
      </w:r>
      <w:proofErr w:type="gramEnd"/>
      <w:r>
        <w:rPr>
          <w:rFonts w:asciiTheme="majorHAnsi" w:hAnsiTheme="majorHAnsi" w:cstheme="majorHAnsi"/>
        </w:rPr>
        <w:t xml:space="preserve"> 2025_01255</w:t>
      </w:r>
      <w:proofErr w:type="gramStart"/>
      <w:r>
        <w:rPr>
          <w:rFonts w:asciiTheme="majorHAnsi" w:hAnsiTheme="majorHAnsi" w:cstheme="majorHAnsi"/>
        </w:rPr>
        <w:t xml:space="preserve">) </w:t>
      </w:r>
      <w:r w:rsidR="00EB3CD3" w:rsidRPr="00EB1A14">
        <w:rPr>
          <w:rFonts w:asciiTheme="majorHAnsi" w:hAnsiTheme="majorHAnsi" w:cstheme="majorHAnsi"/>
        </w:rPr>
        <w:t xml:space="preserve"> :</w:t>
      </w:r>
      <w:proofErr w:type="gramEnd"/>
      <w:r w:rsidR="00EB3CD3" w:rsidRPr="00EB1A1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NUMERO DU DOSSIER (ex. : 2025_00122)"/>
          <w:tag w:val="NUMERO DU DOSSIER (ex. : 2025_00122)"/>
          <w:id w:val="581189377"/>
          <w:placeholder>
            <w:docPart w:val="1D6CEC3FCB674844B427AD5C7E4D3848"/>
          </w:placeholder>
          <w:showingPlcHdr/>
        </w:sdtPr>
        <w:sdtEndPr/>
        <w:sdtContent>
          <w:r w:rsidR="000E770A" w:rsidRPr="00CB0D23">
            <w:rPr>
              <w:rStyle w:val="Textedelespacerserv"/>
            </w:rPr>
            <w:t>Cliquez ou appuyez ici pour entrer du texte.</w:t>
          </w:r>
        </w:sdtContent>
      </w:sdt>
    </w:p>
    <w:p w14:paraId="778646E1" w14:textId="6381ACAE" w:rsidR="007D4090" w:rsidRDefault="00EB3CD3">
      <w:pPr>
        <w:rPr>
          <w:rFonts w:asciiTheme="majorHAnsi" w:hAnsiTheme="majorHAnsi" w:cstheme="majorHAnsi"/>
        </w:rPr>
      </w:pPr>
      <w:r w:rsidRPr="00EB1A14">
        <w:rPr>
          <w:rFonts w:asciiTheme="majorHAnsi" w:hAnsiTheme="majorHAnsi" w:cstheme="majorHAnsi"/>
        </w:rPr>
        <w:t xml:space="preserve">Fait </w:t>
      </w:r>
      <w:proofErr w:type="gramStart"/>
      <w:r w:rsidRPr="00EB1A14">
        <w:rPr>
          <w:rFonts w:asciiTheme="majorHAnsi" w:hAnsiTheme="majorHAnsi" w:cstheme="majorHAnsi"/>
        </w:rPr>
        <w:t>à :</w:t>
      </w:r>
      <w:proofErr w:type="gramEnd"/>
      <w:r w:rsidRPr="00EB1A1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LIEU DE SIGNATURE DU DOCUMENT"/>
          <w:tag w:val="LIEU DE SIGNATURE DU DOCUMENT"/>
          <w:id w:val="1750691905"/>
          <w:placeholder>
            <w:docPart w:val="EE54C142539B4F44AACC6C14579B6211"/>
          </w:placeholder>
          <w:showingPlcHdr/>
        </w:sdtPr>
        <w:sdtEndPr/>
        <w:sdtContent>
          <w:r w:rsidR="000E770A" w:rsidRPr="00CB0D23">
            <w:rPr>
              <w:rStyle w:val="Textedelespacerserv"/>
            </w:rPr>
            <w:t>Cliquez ou appuyez ici pour entrer du texte.</w:t>
          </w:r>
        </w:sdtContent>
      </w:sdt>
    </w:p>
    <w:p w14:paraId="16B633E0" w14:textId="77777777" w:rsidR="00EB1A14" w:rsidRDefault="00EB1A14">
      <w:pPr>
        <w:rPr>
          <w:rFonts w:asciiTheme="majorHAnsi" w:hAnsiTheme="majorHAnsi" w:cstheme="majorHAnsi"/>
        </w:rPr>
      </w:pPr>
    </w:p>
    <w:p w14:paraId="30198E2D" w14:textId="77777777" w:rsidR="00EB1A14" w:rsidRPr="00EB1A14" w:rsidRDefault="00EB1A14">
      <w:pPr>
        <w:rPr>
          <w:rFonts w:asciiTheme="majorHAnsi" w:hAnsiTheme="majorHAnsi" w:cstheme="majorHAnsi"/>
        </w:rPr>
      </w:pPr>
    </w:p>
    <w:p w14:paraId="755A2D35" w14:textId="165E1453" w:rsidR="007D4090" w:rsidRPr="00EB1A14" w:rsidRDefault="00EB3CD3">
      <w:pPr>
        <w:rPr>
          <w:rFonts w:asciiTheme="majorHAnsi" w:hAnsiTheme="majorHAnsi" w:cstheme="majorHAnsi"/>
        </w:rPr>
      </w:pPr>
      <w:proofErr w:type="gramStart"/>
      <w:r w:rsidRPr="00EB1A14">
        <w:rPr>
          <w:rFonts w:asciiTheme="majorHAnsi" w:hAnsiTheme="majorHAnsi" w:cstheme="majorHAnsi"/>
        </w:rPr>
        <w:t>Le :</w:t>
      </w:r>
      <w:proofErr w:type="gramEnd"/>
      <w:r w:rsidRPr="00EB1A1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DATE DE SIGNATURE DU DOCUMENT"/>
          <w:tag w:val="DATE DE SIGNATURE DU DOCUMENT"/>
          <w:id w:val="-259224443"/>
          <w:placeholder>
            <w:docPart w:val="59346527623E4C54AE69F8528219E58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770A" w:rsidRPr="00CB0D23">
            <w:rPr>
              <w:rStyle w:val="Textedelespacerserv"/>
            </w:rPr>
            <w:t>Cliquez ou appuyez ici pour entrer une date.</w:t>
          </w:r>
        </w:sdtContent>
      </w:sdt>
    </w:p>
    <w:p w14:paraId="1F8533AE" w14:textId="04F783D3" w:rsidR="007D4090" w:rsidRPr="00EB1A14" w:rsidRDefault="00EB3CD3">
      <w:pPr>
        <w:rPr>
          <w:rFonts w:asciiTheme="majorHAnsi" w:hAnsiTheme="majorHAnsi" w:cstheme="majorHAnsi"/>
        </w:rPr>
      </w:pPr>
      <w:r w:rsidRPr="00EB1A14">
        <w:rPr>
          <w:rFonts w:asciiTheme="majorHAnsi" w:hAnsiTheme="majorHAnsi" w:cstheme="majorHAnsi"/>
        </w:rPr>
        <w:t xml:space="preserve">Nom et </w:t>
      </w:r>
      <w:proofErr w:type="spellStart"/>
      <w:proofErr w:type="gramStart"/>
      <w:r w:rsidRPr="00EB1A14">
        <w:rPr>
          <w:rFonts w:asciiTheme="majorHAnsi" w:hAnsiTheme="majorHAnsi" w:cstheme="majorHAnsi"/>
        </w:rPr>
        <w:t>prénom</w:t>
      </w:r>
      <w:proofErr w:type="spellEnd"/>
      <w:r w:rsidRPr="00EB1A14">
        <w:rPr>
          <w:rFonts w:asciiTheme="majorHAnsi" w:hAnsiTheme="majorHAnsi" w:cstheme="majorHAnsi"/>
        </w:rPr>
        <w:t xml:space="preserve"> :</w:t>
      </w:r>
      <w:proofErr w:type="gramEnd"/>
      <w:r w:rsidRPr="00EB1A1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NOM ET PRENOM DU MAITRE D'OUVRAGE"/>
          <w:tag w:val="NOM ET PRENOM DU MAITRE D'OUVRAGE"/>
          <w:id w:val="1826153037"/>
          <w:placeholder>
            <w:docPart w:val="D8A4A01B7C354982AD95970F214A0667"/>
          </w:placeholder>
          <w:showingPlcHdr/>
        </w:sdtPr>
        <w:sdtEndPr/>
        <w:sdtContent>
          <w:r w:rsidR="000E770A" w:rsidRPr="00CB0D23">
            <w:rPr>
              <w:rStyle w:val="Textedelespacerserv"/>
            </w:rPr>
            <w:t>Cliquez ou appuyez ici pour entrer du texte.</w:t>
          </w:r>
        </w:sdtContent>
      </w:sdt>
    </w:p>
    <w:p w14:paraId="541C6391" w14:textId="78F24F32" w:rsidR="007D4090" w:rsidRPr="00EB1A14" w:rsidRDefault="00EB3CD3">
      <w:pPr>
        <w:rPr>
          <w:rFonts w:asciiTheme="majorHAnsi" w:hAnsiTheme="majorHAnsi" w:cstheme="majorHAnsi"/>
        </w:rPr>
      </w:pPr>
      <w:proofErr w:type="spellStart"/>
      <w:proofErr w:type="gramStart"/>
      <w:r w:rsidRPr="00EB1A14">
        <w:rPr>
          <w:rFonts w:asciiTheme="majorHAnsi" w:hAnsiTheme="majorHAnsi" w:cstheme="majorHAnsi"/>
        </w:rPr>
        <w:t>Qualité</w:t>
      </w:r>
      <w:proofErr w:type="spellEnd"/>
      <w:r w:rsidRPr="00EB1A14">
        <w:rPr>
          <w:rFonts w:asciiTheme="majorHAnsi" w:hAnsiTheme="majorHAnsi" w:cstheme="majorHAnsi"/>
        </w:rPr>
        <w:t xml:space="preserve"> :</w:t>
      </w:r>
      <w:proofErr w:type="gramEnd"/>
      <w:r w:rsidRPr="00EB1A1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QUALITE DU MAITRE D'OUVRAGE"/>
          <w:tag w:val="QUALITE DU MAITRE D'OUVRAGE"/>
          <w:id w:val="1872486181"/>
          <w:placeholder>
            <w:docPart w:val="A6B27F1D74E1444C97B8D09C60989957"/>
          </w:placeholder>
          <w:showingPlcHdr/>
        </w:sdtPr>
        <w:sdtEndPr/>
        <w:sdtContent>
          <w:r w:rsidR="000E770A" w:rsidRPr="00CB0D23">
            <w:rPr>
              <w:rStyle w:val="Textedelespacerserv"/>
            </w:rPr>
            <w:t>Cliquez ou appuyez ici pour entrer du texte.</w:t>
          </w:r>
        </w:sdtContent>
      </w:sdt>
    </w:p>
    <w:p w14:paraId="602484D8" w14:textId="22A3C870" w:rsidR="007D4090" w:rsidRPr="00EB1A14" w:rsidRDefault="00EB3CD3">
      <w:pPr>
        <w:rPr>
          <w:rFonts w:asciiTheme="majorHAnsi" w:hAnsiTheme="majorHAnsi" w:cstheme="majorHAnsi"/>
        </w:rPr>
      </w:pPr>
      <w:r w:rsidRPr="00EB1A14">
        <w:rPr>
          <w:rFonts w:asciiTheme="majorHAnsi" w:hAnsiTheme="majorHAnsi" w:cstheme="majorHAnsi"/>
        </w:rPr>
        <w:t xml:space="preserve">Signature </w:t>
      </w:r>
      <w:r w:rsidR="007F1B51">
        <w:rPr>
          <w:rFonts w:asciiTheme="majorHAnsi" w:hAnsiTheme="majorHAnsi" w:cstheme="majorHAnsi"/>
        </w:rPr>
        <w:t>+ cachet</w:t>
      </w:r>
      <w:r w:rsidRPr="00EB1A14">
        <w:rPr>
          <w:rFonts w:asciiTheme="majorHAnsi" w:hAnsiTheme="majorHAnsi" w:cstheme="majorHAnsi"/>
        </w:rPr>
        <w:t xml:space="preserve">: </w:t>
      </w:r>
    </w:p>
    <w:sectPr w:rsidR="007D4090" w:rsidRPr="00EB1A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902190">
    <w:abstractNumId w:val="8"/>
  </w:num>
  <w:num w:numId="2" w16cid:durableId="2116048825">
    <w:abstractNumId w:val="6"/>
  </w:num>
  <w:num w:numId="3" w16cid:durableId="319191850">
    <w:abstractNumId w:val="5"/>
  </w:num>
  <w:num w:numId="4" w16cid:durableId="952860127">
    <w:abstractNumId w:val="4"/>
  </w:num>
  <w:num w:numId="5" w16cid:durableId="738596734">
    <w:abstractNumId w:val="7"/>
  </w:num>
  <w:num w:numId="6" w16cid:durableId="248003739">
    <w:abstractNumId w:val="3"/>
  </w:num>
  <w:num w:numId="7" w16cid:durableId="328867404">
    <w:abstractNumId w:val="2"/>
  </w:num>
  <w:num w:numId="8" w16cid:durableId="1464929960">
    <w:abstractNumId w:val="1"/>
  </w:num>
  <w:num w:numId="9" w16cid:durableId="137469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70A"/>
    <w:rsid w:val="0015074B"/>
    <w:rsid w:val="001A5F96"/>
    <w:rsid w:val="001D695E"/>
    <w:rsid w:val="002356F1"/>
    <w:rsid w:val="0029639D"/>
    <w:rsid w:val="00326F90"/>
    <w:rsid w:val="00341BA9"/>
    <w:rsid w:val="003D7FC7"/>
    <w:rsid w:val="00411A92"/>
    <w:rsid w:val="0045314F"/>
    <w:rsid w:val="006009EC"/>
    <w:rsid w:val="007C2671"/>
    <w:rsid w:val="007D4090"/>
    <w:rsid w:val="007F1B51"/>
    <w:rsid w:val="00830435"/>
    <w:rsid w:val="00873F29"/>
    <w:rsid w:val="008B5140"/>
    <w:rsid w:val="008C264E"/>
    <w:rsid w:val="0093535E"/>
    <w:rsid w:val="009E3411"/>
    <w:rsid w:val="009E4DF2"/>
    <w:rsid w:val="009F1B2F"/>
    <w:rsid w:val="00AA1D8D"/>
    <w:rsid w:val="00AD5B30"/>
    <w:rsid w:val="00AE31EA"/>
    <w:rsid w:val="00B47730"/>
    <w:rsid w:val="00CB0664"/>
    <w:rsid w:val="00D4595E"/>
    <w:rsid w:val="00E52F3D"/>
    <w:rsid w:val="00E84D29"/>
    <w:rsid w:val="00EB1A14"/>
    <w:rsid w:val="00EB3CD3"/>
    <w:rsid w:val="00F45F73"/>
    <w:rsid w:val="00F763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171A0"/>
  <w14:defaultImageDpi w14:val="300"/>
  <w15:docId w15:val="{F116A3E3-D78E-4C04-81AD-BFF5726C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4531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C054C01CCF4B8AA7A8ECEBB4F06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75CC4-34A3-41E9-AAD2-43A16FE3699C}"/>
      </w:docPartPr>
      <w:docPartBody>
        <w:p w:rsidR="00246EA6" w:rsidRDefault="00090C32" w:rsidP="00090C32">
          <w:pPr>
            <w:pStyle w:val="7FC054C01CCF4B8AA7A8ECEBB4F06D435"/>
          </w:pPr>
          <w:r w:rsidRPr="00547F05">
            <w:rPr>
              <w:rStyle w:val="Textedelespacerserv"/>
            </w:rPr>
            <w:t>Choisissez un élément.</w:t>
          </w:r>
        </w:p>
      </w:docPartBody>
    </w:docPart>
    <w:docPart>
      <w:docPartPr>
        <w:name w:val="9A0AD4F3BB27463F9B16E72DB6F36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174FC-93E8-4AD1-9489-F8992A7FAC88}"/>
      </w:docPartPr>
      <w:docPartBody>
        <w:p w:rsidR="00090C32" w:rsidRDefault="00090C32" w:rsidP="00090C32">
          <w:pPr>
            <w:pStyle w:val="9A0AD4F3BB27463F9B16E72DB6F36C144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2299B8AF524C5DBC7280CC499CB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DCD22-07D4-41AF-B2A3-812CC5130746}"/>
      </w:docPartPr>
      <w:docPartBody>
        <w:p w:rsidR="00090C32" w:rsidRDefault="00090C32" w:rsidP="00090C32">
          <w:pPr>
            <w:pStyle w:val="402299B8AF524C5DBC7280CC499CB28B2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7363B91ECB4898B68C42217DA56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A890E-7799-4019-B619-29CD3BEA8353}"/>
      </w:docPartPr>
      <w:docPartBody>
        <w:p w:rsidR="00090C32" w:rsidRDefault="00090C32" w:rsidP="00090C32">
          <w:pPr>
            <w:pStyle w:val="737363B91ECB4898B68C42217DA56CB41"/>
          </w:pPr>
          <w:r w:rsidRPr="00CB0D2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650E929869F42CF8E8D5748E4526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39B71-83A8-473F-8D42-7C191470081E}"/>
      </w:docPartPr>
      <w:docPartBody>
        <w:p w:rsidR="00090C32" w:rsidRDefault="00090C32" w:rsidP="00090C32">
          <w:pPr>
            <w:pStyle w:val="8650E929869F42CF8E8D5748E45262DC1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EC3FCB674844B427AD5C7E4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8CB77-233B-43FC-B0A0-AB6ABD0B1E1A}"/>
      </w:docPartPr>
      <w:docPartBody>
        <w:p w:rsidR="00090C32" w:rsidRDefault="00090C32" w:rsidP="00090C32">
          <w:pPr>
            <w:pStyle w:val="1D6CEC3FCB674844B427AD5C7E4D38481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54C142539B4F44AACC6C14579B6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842EF-962A-48BD-9F8B-4DCCED0FC655}"/>
      </w:docPartPr>
      <w:docPartBody>
        <w:p w:rsidR="00090C32" w:rsidRDefault="00090C32" w:rsidP="00090C32">
          <w:pPr>
            <w:pStyle w:val="EE54C142539B4F44AACC6C14579B62111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346527623E4C54AE69F8528219E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B45A2-5AEC-4D2C-AB1F-7559DAB39108}"/>
      </w:docPartPr>
      <w:docPartBody>
        <w:p w:rsidR="00090C32" w:rsidRDefault="00090C32" w:rsidP="00090C32">
          <w:pPr>
            <w:pStyle w:val="59346527623E4C54AE69F8528219E58B1"/>
          </w:pPr>
          <w:r w:rsidRPr="00CB0D2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8A4A01B7C354982AD95970F214A0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0CC5A-3534-43F6-A1F0-A6551B55354E}"/>
      </w:docPartPr>
      <w:docPartBody>
        <w:p w:rsidR="00090C32" w:rsidRDefault="00090C32" w:rsidP="00090C32">
          <w:pPr>
            <w:pStyle w:val="D8A4A01B7C354982AD95970F214A06671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B27F1D74E1444C97B8D09C60989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6FC75-ED17-4B2E-9F75-35D1654A4D85}"/>
      </w:docPartPr>
      <w:docPartBody>
        <w:p w:rsidR="00090C32" w:rsidRDefault="00090C32" w:rsidP="00090C32">
          <w:pPr>
            <w:pStyle w:val="A6B27F1D74E1444C97B8D09C609899571"/>
          </w:pPr>
          <w:r w:rsidRPr="00CB0D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3"/>
    <w:rsid w:val="00090C32"/>
    <w:rsid w:val="001D695E"/>
    <w:rsid w:val="002356F1"/>
    <w:rsid w:val="00246EA6"/>
    <w:rsid w:val="00341BA9"/>
    <w:rsid w:val="003D7FC7"/>
    <w:rsid w:val="00411A92"/>
    <w:rsid w:val="00697B7B"/>
    <w:rsid w:val="007C2671"/>
    <w:rsid w:val="00830435"/>
    <w:rsid w:val="00887913"/>
    <w:rsid w:val="0093535E"/>
    <w:rsid w:val="009E3411"/>
    <w:rsid w:val="00AD5B30"/>
    <w:rsid w:val="00AE31EA"/>
    <w:rsid w:val="00E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0C32"/>
    <w:rPr>
      <w:color w:val="666666"/>
    </w:rPr>
  </w:style>
  <w:style w:type="paragraph" w:customStyle="1" w:styleId="9A0AD4F3BB27463F9B16E72DB6F36C144">
    <w:name w:val="9A0AD4F3BB27463F9B16E72DB6F36C144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02299B8AF524C5DBC7280CC499CB28B2">
    <w:name w:val="402299B8AF524C5DBC7280CC499CB28B2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7363B91ECB4898B68C42217DA56CB41">
    <w:name w:val="737363B91ECB4898B68C42217DA56CB4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50E929869F42CF8E8D5748E45262DC1">
    <w:name w:val="8650E929869F42CF8E8D5748E45262DC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FC054C01CCF4B8AA7A8ECEBB4F06D435">
    <w:name w:val="7FC054C01CCF4B8AA7A8ECEBB4F06D435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D6CEC3FCB674844B427AD5C7E4D38481">
    <w:name w:val="1D6CEC3FCB674844B427AD5C7E4D3848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E54C142539B4F44AACC6C14579B62111">
    <w:name w:val="EE54C142539B4F44AACC6C14579B6211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9346527623E4C54AE69F8528219E58B1">
    <w:name w:val="59346527623E4C54AE69F8528219E58B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8A4A01B7C354982AD95970F214A06671">
    <w:name w:val="D8A4A01B7C354982AD95970F214A0667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B27F1D74E1444C97B8D09C609899571">
    <w:name w:val="A6B27F1D74E1444C97B8D09C609899571"/>
    <w:rsid w:val="00090C3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GRASSET Marina</cp:lastModifiedBy>
  <cp:revision>13</cp:revision>
  <dcterms:created xsi:type="dcterms:W3CDTF">2025-09-08T14:33:00Z</dcterms:created>
  <dcterms:modified xsi:type="dcterms:W3CDTF">2025-09-17T11:18:00Z</dcterms:modified>
  <cp:category/>
</cp:coreProperties>
</file>